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46AF" w14:textId="1EB28982" w:rsidR="00757AD8" w:rsidRPr="003E6BE3" w:rsidRDefault="00000000" w:rsidP="003E6BE3">
      <w:pPr>
        <w:pStyle w:val="1"/>
        <w:jc w:val="center"/>
        <w:rPr>
          <w:rFonts w:ascii="BIZ UDPゴシック" w:eastAsia="BIZ UDPゴシック" w:hAnsi="BIZ UDPゴシック"/>
          <w:color w:val="auto"/>
          <w:sz w:val="36"/>
          <w:szCs w:val="36"/>
          <w:lang w:eastAsia="ja-JP"/>
        </w:rPr>
      </w:pPr>
      <w:r w:rsidRPr="003E6BE3">
        <w:rPr>
          <w:rFonts w:ascii="BIZ UDPゴシック" w:eastAsia="BIZ UDPゴシック" w:hAnsi="BIZ UDPゴシック"/>
          <w:color w:val="auto"/>
          <w:sz w:val="36"/>
          <w:szCs w:val="36"/>
          <w:lang w:eastAsia="ja-JP"/>
        </w:rPr>
        <w:t>BIBLA Media Space 利用</w:t>
      </w:r>
      <w:r w:rsidR="003E6BE3" w:rsidRPr="003E6BE3">
        <w:rPr>
          <w:rFonts w:ascii="BIZ UDPゴシック" w:eastAsia="BIZ UDPゴシック" w:hAnsi="BIZ UDPゴシック" w:hint="eastAsia"/>
          <w:color w:val="auto"/>
          <w:sz w:val="36"/>
          <w:szCs w:val="36"/>
          <w:lang w:eastAsia="ja-JP"/>
        </w:rPr>
        <w:t>受付票</w:t>
      </w:r>
    </w:p>
    <w:p w14:paraId="04B16CEA" w14:textId="6F9D803F" w:rsidR="00757AD8" w:rsidRDefault="00000000" w:rsidP="00DD6004">
      <w:pPr>
        <w:spacing w:beforeLines="50" w:before="120"/>
        <w:rPr>
          <w:rFonts w:hint="eastAsia"/>
          <w:lang w:eastAsia="ja-JP"/>
        </w:rPr>
      </w:pPr>
      <w:r>
        <w:rPr>
          <w:lang w:eastAsia="ja-JP"/>
        </w:rPr>
        <w:t>利用したい機材等をこちらで選択のうえ、申請してください。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268"/>
        <w:gridCol w:w="2493"/>
      </w:tblGrid>
      <w:tr w:rsidR="003E6BE3" w14:paraId="4C4E5CC5" w14:textId="77777777" w:rsidTr="003E6BE3">
        <w:tc>
          <w:tcPr>
            <w:tcW w:w="1526" w:type="dxa"/>
            <w:shd w:val="clear" w:color="auto" w:fill="E8E8E8" w:themeFill="background2"/>
          </w:tcPr>
          <w:p w14:paraId="3AD17C89" w14:textId="455FDA21" w:rsidR="003E6BE3" w:rsidRDefault="003E6BE3" w:rsidP="003E6BE3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利用年月日</w:t>
            </w:r>
          </w:p>
        </w:tc>
        <w:tc>
          <w:tcPr>
            <w:tcW w:w="2551" w:type="dxa"/>
          </w:tcPr>
          <w:p w14:paraId="11A360B9" w14:textId="1D9DE904" w:rsidR="003E6BE3" w:rsidRPr="003E6BE3" w:rsidRDefault="003E6BE3">
            <w:pPr>
              <w:rPr>
                <w:rFonts w:hint="eastAsia"/>
                <w:lang w:eastAsia="ja-JP"/>
              </w:rPr>
            </w:pPr>
            <w:r w:rsidRPr="003E6BE3">
              <w:rPr>
                <w:rFonts w:hint="eastAsia"/>
                <w:lang w:eastAsia="ja-JP"/>
              </w:rPr>
              <w:t xml:space="preserve">　　　年　　月　　日</w:t>
            </w:r>
          </w:p>
        </w:tc>
        <w:tc>
          <w:tcPr>
            <w:tcW w:w="2268" w:type="dxa"/>
            <w:shd w:val="clear" w:color="auto" w:fill="E8E8E8" w:themeFill="background2"/>
          </w:tcPr>
          <w:p w14:paraId="43C26196" w14:textId="0711A561" w:rsidR="003E6BE3" w:rsidRDefault="003E6BE3" w:rsidP="003E6BE3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開始時刻～終了時刻</w:t>
            </w:r>
          </w:p>
        </w:tc>
        <w:tc>
          <w:tcPr>
            <w:tcW w:w="2493" w:type="dxa"/>
          </w:tcPr>
          <w:p w14:paraId="1326A32B" w14:textId="1340B17F" w:rsidR="003E6BE3" w:rsidRDefault="003E6BE3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～</w:t>
            </w:r>
          </w:p>
        </w:tc>
      </w:tr>
      <w:tr w:rsidR="003E6BE3" w14:paraId="1D89C222" w14:textId="77777777" w:rsidTr="003E6BE3">
        <w:tc>
          <w:tcPr>
            <w:tcW w:w="1526" w:type="dxa"/>
            <w:vMerge w:val="restart"/>
            <w:shd w:val="clear" w:color="auto" w:fill="E8E8E8" w:themeFill="background2"/>
            <w:vAlign w:val="center"/>
          </w:tcPr>
          <w:p w14:paraId="407B5642" w14:textId="6210EE68" w:rsidR="003E6BE3" w:rsidRDefault="003E6BE3" w:rsidP="003E6BE3">
            <w:pPr>
              <w:jc w:val="center"/>
              <w:rPr>
                <w:rFonts w:hint="eastAsia"/>
                <w:lang w:eastAsia="ja-JP"/>
              </w:rPr>
            </w:pPr>
            <w:r w:rsidRPr="003E6BE3">
              <w:rPr>
                <w:rFonts w:hint="eastAsia"/>
                <w:fitText w:val="660" w:id="-676047104"/>
                <w:lang w:eastAsia="ja-JP"/>
              </w:rPr>
              <w:t>申込者</w:t>
            </w:r>
          </w:p>
        </w:tc>
        <w:tc>
          <w:tcPr>
            <w:tcW w:w="7312" w:type="dxa"/>
            <w:gridSpan w:val="3"/>
          </w:tcPr>
          <w:p w14:paraId="6B07991C" w14:textId="2EB1B7AC" w:rsidR="003E6BE3" w:rsidRDefault="003E6BE3" w:rsidP="003E6BE3">
            <w:pPr>
              <w:rPr>
                <w:rFonts w:hint="eastAsia"/>
                <w:lang w:eastAsia="ja-JP"/>
              </w:rPr>
            </w:pPr>
            <w:r w:rsidRPr="003E6BE3">
              <w:rPr>
                <w:rFonts w:hint="eastAsia"/>
                <w:sz w:val="16"/>
                <w:szCs w:val="16"/>
                <w:lang w:eastAsia="ja-JP"/>
              </w:rPr>
              <w:t>ふりがな</w:t>
            </w:r>
          </w:p>
        </w:tc>
      </w:tr>
      <w:tr w:rsidR="003E6BE3" w14:paraId="49D35AAC" w14:textId="77777777" w:rsidTr="003E6BE3">
        <w:tc>
          <w:tcPr>
            <w:tcW w:w="1526" w:type="dxa"/>
            <w:vMerge/>
            <w:shd w:val="clear" w:color="auto" w:fill="E8E8E8" w:themeFill="background2"/>
          </w:tcPr>
          <w:p w14:paraId="7030D06F" w14:textId="77777777" w:rsidR="003E6BE3" w:rsidRDefault="003E6BE3" w:rsidP="003E6BE3">
            <w:pPr>
              <w:jc w:val="center"/>
              <w:rPr>
                <w:rFonts w:hint="eastAsia"/>
                <w:lang w:eastAsia="ja-JP"/>
              </w:rPr>
            </w:pPr>
          </w:p>
        </w:tc>
        <w:tc>
          <w:tcPr>
            <w:tcW w:w="7312" w:type="dxa"/>
            <w:gridSpan w:val="3"/>
          </w:tcPr>
          <w:p w14:paraId="32264912" w14:textId="77777777" w:rsidR="003E6BE3" w:rsidRDefault="003E6BE3">
            <w:pPr>
              <w:rPr>
                <w:lang w:eastAsia="ja-JP"/>
              </w:rPr>
            </w:pPr>
          </w:p>
          <w:p w14:paraId="5BB7D4FB" w14:textId="77777777" w:rsidR="003E6BE3" w:rsidRDefault="003E6BE3">
            <w:pPr>
              <w:rPr>
                <w:rFonts w:hint="eastAsia"/>
                <w:lang w:eastAsia="ja-JP"/>
              </w:rPr>
            </w:pPr>
          </w:p>
          <w:p w14:paraId="51E7EF47" w14:textId="77777777" w:rsidR="003E6BE3" w:rsidRDefault="003E6BE3">
            <w:pPr>
              <w:rPr>
                <w:rFonts w:hint="eastAsia"/>
                <w:lang w:eastAsia="ja-JP"/>
              </w:rPr>
            </w:pPr>
          </w:p>
        </w:tc>
      </w:tr>
      <w:tr w:rsidR="003E6BE3" w14:paraId="3AD79872" w14:textId="77777777" w:rsidTr="00DD6004">
        <w:tc>
          <w:tcPr>
            <w:tcW w:w="1526" w:type="dxa"/>
            <w:shd w:val="clear" w:color="auto" w:fill="E8E8E8" w:themeFill="background2"/>
            <w:vAlign w:val="center"/>
          </w:tcPr>
          <w:p w14:paraId="4C4A5731" w14:textId="4211338D" w:rsidR="003E6BE3" w:rsidRDefault="003E6BE3" w:rsidP="00DD6004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7312" w:type="dxa"/>
            <w:gridSpan w:val="3"/>
          </w:tcPr>
          <w:p w14:paraId="78BB0C66" w14:textId="77777777" w:rsidR="003E6BE3" w:rsidRDefault="003E6BE3">
            <w:pPr>
              <w:rPr>
                <w:rFonts w:hint="eastAsia"/>
                <w:lang w:eastAsia="ja-JP"/>
              </w:rPr>
            </w:pPr>
          </w:p>
        </w:tc>
      </w:tr>
      <w:tr w:rsidR="003E6BE3" w14:paraId="40240099" w14:textId="77777777" w:rsidTr="00DD6004">
        <w:tc>
          <w:tcPr>
            <w:tcW w:w="1526" w:type="dxa"/>
            <w:shd w:val="clear" w:color="auto" w:fill="E8E8E8" w:themeFill="background2"/>
            <w:vAlign w:val="center"/>
          </w:tcPr>
          <w:p w14:paraId="5E3EC3B6" w14:textId="4EBA7247" w:rsidR="003E6BE3" w:rsidRDefault="003E6BE3" w:rsidP="00DD6004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学生番号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職員番号</w:t>
            </w:r>
          </w:p>
        </w:tc>
        <w:tc>
          <w:tcPr>
            <w:tcW w:w="7312" w:type="dxa"/>
            <w:gridSpan w:val="3"/>
          </w:tcPr>
          <w:p w14:paraId="28E6FA7B" w14:textId="77777777" w:rsidR="003E6BE3" w:rsidRDefault="003E6BE3">
            <w:pPr>
              <w:rPr>
                <w:rFonts w:hint="eastAsia"/>
                <w:lang w:eastAsia="ja-JP"/>
              </w:rPr>
            </w:pPr>
          </w:p>
        </w:tc>
      </w:tr>
      <w:tr w:rsidR="003E6BE3" w14:paraId="7AE80A0F" w14:textId="77777777" w:rsidTr="00DD6004">
        <w:tc>
          <w:tcPr>
            <w:tcW w:w="1526" w:type="dxa"/>
            <w:shd w:val="clear" w:color="auto" w:fill="E8E8E8" w:themeFill="background2"/>
            <w:vAlign w:val="center"/>
          </w:tcPr>
          <w:p w14:paraId="4037C519" w14:textId="79368EF4" w:rsidR="003E6BE3" w:rsidRDefault="003E6BE3" w:rsidP="00DD6004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利用機材</w:t>
            </w:r>
          </w:p>
        </w:tc>
        <w:tc>
          <w:tcPr>
            <w:tcW w:w="7312" w:type="dxa"/>
            <w:gridSpan w:val="3"/>
          </w:tcPr>
          <w:p w14:paraId="36912FEB" w14:textId="2C7845BB" w:rsidR="00DD6004" w:rsidRPr="00DD6004" w:rsidRDefault="00DD6004">
            <w:pPr>
              <w:rPr>
                <w:rFonts w:asciiTheme="minorHAnsi" w:eastAsiaTheme="minorHAnsi" w:hAnsiTheme="minorHAnsi"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以下のうち、利用を希望する機材にチェックを入れてください。</w:t>
            </w:r>
            <w:r>
              <w:rPr>
                <w:lang w:eastAsia="ja-JP"/>
              </w:rPr>
              <w:br/>
            </w:r>
            <w:r>
              <w:rPr>
                <w:rFonts w:hint="eastAsia"/>
                <w:lang w:eastAsia="ja-JP"/>
              </w:rPr>
              <w:t>□マイクロフィルムリーダー</w:t>
            </w:r>
            <w:r>
              <w:rPr>
                <w:rFonts w:hint="eastAsia"/>
                <w:lang w:eastAsia="ja-JP"/>
              </w:rPr>
              <w:t xml:space="preserve">   </w:t>
            </w:r>
            <w:r>
              <w:rPr>
                <w:rFonts w:hint="eastAsia"/>
                <w:lang w:eastAsia="ja-JP"/>
              </w:rPr>
              <w:t>□ブックスキャナ</w:t>
            </w:r>
            <w:r>
              <w:rPr>
                <w:lang w:eastAsia="ja-JP"/>
              </w:rPr>
              <w:br/>
            </w:r>
            <w:r>
              <w:rPr>
                <w:rFonts w:asciiTheme="minorHAnsi" w:eastAsiaTheme="minorHAnsi" w:hAnsiTheme="minorHAnsi" w:hint="eastAsia"/>
                <w:lang w:eastAsia="ja-JP"/>
              </w:rPr>
              <w:t>□</w:t>
            </w:r>
            <w:r w:rsidRPr="00DD6004">
              <w:rPr>
                <w:rFonts w:asciiTheme="minorHAnsi" w:eastAsiaTheme="minorHAnsi" w:hAnsiTheme="minorHAnsi" w:hint="eastAsia"/>
                <w:lang w:eastAsia="ja-JP"/>
              </w:rPr>
              <w:t>３D</w:t>
            </w:r>
            <w:r>
              <w:rPr>
                <w:rFonts w:asciiTheme="minorHAnsi" w:eastAsiaTheme="minorHAnsi" w:hAnsiTheme="minorHAnsi" w:hint="eastAsia"/>
                <w:lang w:eastAsia="ja-JP"/>
              </w:rPr>
              <w:t>スキャナ　　　　　　　   □教師用指導書PC</w:t>
            </w:r>
            <w:r>
              <w:rPr>
                <w:rFonts w:asciiTheme="minorHAnsi" w:eastAsiaTheme="minorHAnsi" w:hAnsiTheme="minorHAnsi"/>
                <w:lang w:eastAsia="ja-JP"/>
              </w:rPr>
              <w:br/>
            </w:r>
            <w:r>
              <w:rPr>
                <w:rFonts w:asciiTheme="minorHAnsi" w:eastAsiaTheme="minorHAnsi" w:hAnsiTheme="minorHAnsi" w:hint="eastAsia"/>
                <w:lang w:eastAsia="ja-JP"/>
              </w:rPr>
              <w:t>□スタンドアローンPC　　　　 □デジタルサイネージ</w:t>
            </w:r>
            <w:r>
              <w:rPr>
                <w:rFonts w:asciiTheme="minorHAnsi" w:eastAsiaTheme="minorHAnsi" w:hAnsiTheme="minorHAnsi"/>
                <w:lang w:eastAsia="ja-JP"/>
              </w:rPr>
              <w:br/>
            </w:r>
            <w:r>
              <w:rPr>
                <w:rFonts w:asciiTheme="minorHAnsi" w:eastAsiaTheme="minorHAnsi" w:hAnsiTheme="minorHAnsi" w:hint="eastAsia"/>
                <w:lang w:eastAsia="ja-JP"/>
              </w:rPr>
              <w:t>□部屋の占有利用(教職員のみ)</w:t>
            </w:r>
          </w:p>
        </w:tc>
      </w:tr>
      <w:tr w:rsidR="003E6BE3" w14:paraId="7A7BA9C2" w14:textId="77777777" w:rsidTr="00DD6004">
        <w:tc>
          <w:tcPr>
            <w:tcW w:w="1526" w:type="dxa"/>
            <w:shd w:val="clear" w:color="auto" w:fill="E8E8E8" w:themeFill="background2"/>
            <w:vAlign w:val="center"/>
          </w:tcPr>
          <w:p w14:paraId="32D6CA6D" w14:textId="0269FF9F" w:rsidR="003E6BE3" w:rsidRPr="00DD6004" w:rsidRDefault="00DD6004" w:rsidP="00DD6004">
            <w:pPr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対象資料</w:t>
            </w:r>
          </w:p>
        </w:tc>
        <w:tc>
          <w:tcPr>
            <w:tcW w:w="7312" w:type="dxa"/>
            <w:gridSpan w:val="3"/>
          </w:tcPr>
          <w:p w14:paraId="75207D81" w14:textId="1F334FD5" w:rsidR="003E6BE3" w:rsidRDefault="00DD6004">
            <w:pPr>
              <w:rPr>
                <w:rFonts w:hint="eastAsia"/>
                <w:lang w:eastAsia="ja-JP"/>
              </w:rPr>
            </w:pPr>
            <w:r w:rsidRPr="00DD6004">
              <w:rPr>
                <w:rFonts w:hint="eastAsia"/>
                <w:lang w:eastAsia="ja-JP"/>
              </w:rPr>
              <w:t>各種スキャナ・リーダー類で読み取り、閲覧を希望する対象資料に関する情報を全て、可能な限り詳細に記載して下さい。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</w:tr>
    </w:tbl>
    <w:p w14:paraId="747173C8" w14:textId="77777777" w:rsidR="00DD6004" w:rsidRDefault="00DD6004">
      <w:pPr>
        <w:rPr>
          <w:rFonts w:hint="eastAsia"/>
          <w:b/>
          <w:lang w:eastAsia="ja-JP"/>
        </w:rPr>
      </w:pPr>
    </w:p>
    <w:p w14:paraId="21785C51" w14:textId="1D5E6A49" w:rsidR="00757AD8" w:rsidRDefault="00DD6004" w:rsidP="00DD6004">
      <w:pPr>
        <w:spacing w:line="240" w:lineRule="auto"/>
        <w:rPr>
          <w:lang w:eastAsia="ja-JP"/>
        </w:rPr>
      </w:pPr>
      <w:r w:rsidRPr="00DD6004">
        <w:rPr>
          <w:b/>
          <w:lang w:eastAsia="ja-JP"/>
        </w:rPr>
        <w:t>BIBLA Media Space</w:t>
      </w:r>
      <w:r>
        <w:rPr>
          <w:rFonts w:hint="eastAsia"/>
          <w:b/>
          <w:lang w:eastAsia="ja-JP"/>
        </w:rPr>
        <w:t>利用要領（裏面）を確認のうえ、以下にチェックを入れてください。</w:t>
      </w:r>
      <w:r>
        <w:rPr>
          <w:b/>
          <w:lang w:eastAsia="ja-JP"/>
        </w:rPr>
        <w:br/>
      </w:r>
      <w:r w:rsidR="00000000">
        <w:rPr>
          <w:b/>
          <w:lang w:eastAsia="ja-JP"/>
        </w:rPr>
        <w:t xml:space="preserve">□ </w:t>
      </w:r>
      <w:r w:rsidR="00000000">
        <w:rPr>
          <w:lang w:eastAsia="ja-JP"/>
        </w:rPr>
        <w:t>データ工房機材はあくまで自己責任で使用し、使用に際しては著作権や使用方法に細心の注意を行</w:t>
      </w:r>
      <w:r>
        <w:rPr>
          <w:rFonts w:hint="eastAsia"/>
          <w:lang w:eastAsia="ja-JP"/>
        </w:rPr>
        <w:t>います</w:t>
      </w:r>
      <w:r w:rsidR="00000000">
        <w:rPr>
          <w:lang w:eastAsia="ja-JP"/>
        </w:rPr>
        <w:t>。</w:t>
      </w:r>
    </w:p>
    <w:sectPr w:rsidR="00757AD8" w:rsidSect="003E6BE3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1123352">
    <w:abstractNumId w:val="8"/>
  </w:num>
  <w:num w:numId="2" w16cid:durableId="186216718">
    <w:abstractNumId w:val="6"/>
  </w:num>
  <w:num w:numId="3" w16cid:durableId="257181027">
    <w:abstractNumId w:val="5"/>
  </w:num>
  <w:num w:numId="4" w16cid:durableId="1886943627">
    <w:abstractNumId w:val="4"/>
  </w:num>
  <w:num w:numId="5" w16cid:durableId="815562118">
    <w:abstractNumId w:val="7"/>
  </w:num>
  <w:num w:numId="6" w16cid:durableId="1988587214">
    <w:abstractNumId w:val="3"/>
  </w:num>
  <w:num w:numId="7" w16cid:durableId="1183931278">
    <w:abstractNumId w:val="2"/>
  </w:num>
  <w:num w:numId="8" w16cid:durableId="1599489018">
    <w:abstractNumId w:val="1"/>
  </w:num>
  <w:num w:numId="9" w16cid:durableId="195101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BE3"/>
    <w:rsid w:val="00757AD8"/>
    <w:rsid w:val="00AA1D8D"/>
    <w:rsid w:val="00B471D1"/>
    <w:rsid w:val="00B47730"/>
    <w:rsid w:val="00BF27E2"/>
    <w:rsid w:val="00CB0664"/>
    <w:rsid w:val="00DD60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71F62"/>
  <w14:defaultImageDpi w14:val="300"/>
  <w15:docId w15:val="{00229111-BC75-46E2-A823-9AD8FC33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156082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156082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E97132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BIBLA Media Space 利用受付票</vt:lpstr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森　敬洋</cp:lastModifiedBy>
  <cp:revision>2</cp:revision>
  <dcterms:created xsi:type="dcterms:W3CDTF">2025-07-22T08:35:00Z</dcterms:created>
  <dcterms:modified xsi:type="dcterms:W3CDTF">2025-07-22T08:35:00Z</dcterms:modified>
  <cp:category/>
</cp:coreProperties>
</file>