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D5F0" w14:textId="73ED807B" w:rsidR="005A041E" w:rsidRDefault="00664241" w:rsidP="00664241">
      <w:pPr>
        <w:jc w:val="right"/>
        <w:rPr>
          <w:noProof/>
        </w:rPr>
      </w:pPr>
      <w:r>
        <w:rPr>
          <w:noProof/>
        </w:rPr>
        <mc:AlternateContent>
          <mc:Choice Requires="wps">
            <w:drawing>
              <wp:anchor distT="91440" distB="91440" distL="91440" distR="91440" simplePos="0" relativeHeight="251659264" behindDoc="1" locked="0" layoutInCell="1" allowOverlap="1" wp14:anchorId="301073E5" wp14:editId="20054ECC">
                <wp:simplePos x="0" y="0"/>
                <wp:positionH relativeFrom="margin">
                  <wp:posOffset>5056214</wp:posOffset>
                </wp:positionH>
                <wp:positionV relativeFrom="margin">
                  <wp:posOffset>49584</wp:posOffset>
                </wp:positionV>
                <wp:extent cx="3200400" cy="1307592"/>
                <wp:effectExtent l="0" t="0" r="0" b="0"/>
                <wp:wrapSquare wrapText="bothSides"/>
                <wp:docPr id="135" name="テキスト ボックス 124"/>
                <wp:cNvGraphicFramePr/>
                <a:graphic xmlns:a="http://schemas.openxmlformats.org/drawingml/2006/main">
                  <a:graphicData uri="http://schemas.microsoft.com/office/word/2010/wordprocessingShape">
                    <wps:wsp>
                      <wps:cNvSpPr txBox="1"/>
                      <wps:spPr>
                        <a:xfrm>
                          <a:off x="0" y="0"/>
                          <a:ext cx="3200400" cy="1307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DE67D" w14:textId="1C11D20A" w:rsidR="00664241" w:rsidRPr="00664241" w:rsidRDefault="00664241" w:rsidP="00664241">
                            <w:pPr>
                              <w:pStyle w:val="a9"/>
                              <w:rPr>
                                <w:rFonts w:hint="eastAsia"/>
                                <w:sz w:val="20"/>
                                <w:szCs w:val="20"/>
                                <w:lang w:eastAsia="ja-JP"/>
                              </w:rPr>
                            </w:pPr>
                            <w:r w:rsidRPr="00664241">
                              <w:rPr>
                                <w:rFonts w:hint="eastAsia"/>
                                <w:sz w:val="20"/>
                                <w:szCs w:val="20"/>
                                <w:lang w:eastAsia="ja-JP"/>
                              </w:rPr>
                              <w:t>Hiroshima Biodesign</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53800</wp14:pctWidth>
                </wp14:sizeRelH>
                <wp14:sizeRelV relativeFrom="margin">
                  <wp14:pctHeight>0</wp14:pctHeight>
                </wp14:sizeRelV>
              </wp:anchor>
            </w:drawing>
          </mc:Choice>
          <mc:Fallback>
            <w:pict>
              <v:shapetype w14:anchorId="301073E5" id="_x0000_t202" coordsize="21600,21600" o:spt="202" path="m,l,21600r21600,l21600,xe">
                <v:stroke joinstyle="miter"/>
                <v:path gradientshapeok="t" o:connecttype="rect"/>
              </v:shapetype>
              <v:shape id="テキスト ボックス 124" o:spid="_x0000_s1026" type="#_x0000_t202" style="position:absolute;left:0;text-align:left;margin-left:398.15pt;margin-top:3.9pt;width:252pt;height:102.95pt;z-index:-251657216;visibility:visible;mso-wrap-style:square;mso-width-percent:538;mso-height-percent:0;mso-wrap-distance-left:7.2pt;mso-wrap-distance-top:7.2pt;mso-wrap-distance-right:7.2pt;mso-wrap-distance-bottom:7.2pt;mso-position-horizontal:absolute;mso-position-horizontal-relative:margin;mso-position-vertical:absolute;mso-position-vertical-relative:margin;mso-width-percent:538;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" filled="f" stroked="f" strokeweight=".5pt">
                <v:textbox style="mso-fit-shape-to-text:t" inset=",7.2pt,,7.2pt">
                  <w:txbxContent>
                    <w:p w14:paraId="64ADE67D" w14:textId="1C11D20A" w:rsidR="00664241" w:rsidRPr="00664241" w:rsidRDefault="00664241" w:rsidP="00664241">
                      <w:pPr>
                        <w:pStyle w:val="a9"/>
                        <w:rPr>
                          <w:rFonts w:hint="eastAsia"/>
                          <w:sz w:val="20"/>
                          <w:szCs w:val="20"/>
                          <w:lang w:eastAsia="ja-JP"/>
                        </w:rPr>
                      </w:pPr>
                      <w:r w:rsidRPr="00664241">
                        <w:rPr>
                          <w:rFonts w:hint="eastAsia"/>
                          <w:sz w:val="20"/>
                          <w:szCs w:val="20"/>
                          <w:lang w:eastAsia="ja-JP"/>
                        </w:rPr>
                        <w:t>Hiroshima Biodesign</w:t>
                      </w:r>
                    </w:p>
                  </w:txbxContent>
                </v:textbox>
                <w10:wrap type="square" anchorx="margin" anchory="margin"/>
              </v:shape>
            </w:pict>
          </mc:Fallback>
        </mc:AlternateContent>
      </w:r>
      <w:r w:rsidRPr="00664241">
        <w:rPr>
          <w:noProof/>
        </w:rPr>
        <w:drawing>
          <wp:inline distT="0" distB="0" distL="0" distR="0" wp14:anchorId="3F293553" wp14:editId="0BC40B20">
            <wp:extent cx="367469" cy="391967"/>
            <wp:effectExtent l="0" t="0" r="0" b="8255"/>
            <wp:docPr id="1322877657" name="図 4" descr="ダイアグラム,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ダイアグラム, テキスト&#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667" cy="397512"/>
                    </a:xfrm>
                    <a:prstGeom prst="rect">
                      <a:avLst/>
                    </a:prstGeom>
                    <a:noFill/>
                    <a:ln>
                      <a:noFill/>
                    </a:ln>
                  </pic:spPr>
                </pic:pic>
              </a:graphicData>
            </a:graphic>
          </wp:inline>
        </w:drawing>
      </w:r>
    </w:p>
    <w:p w14:paraId="4BDC8B74" w14:textId="0FB5537C" w:rsidR="005A041E" w:rsidRDefault="005A041E">
      <w:pPr>
        <w:jc w:val="center"/>
        <w:rPr>
          <w:noProof/>
          <w:lang w:eastAsia="ja-JP"/>
        </w:rPr>
      </w:pPr>
    </w:p>
    <w:p w14:paraId="57EDAF3B" w14:textId="656BCEE8" w:rsidR="00DB6B8C" w:rsidRDefault="005A041E">
      <w:pPr>
        <w:jc w:val="center"/>
        <w:rPr>
          <w:b/>
          <w:sz w:val="28"/>
        </w:rPr>
      </w:pPr>
      <w:r>
        <w:rPr>
          <w:rFonts w:hint="eastAsia"/>
          <w:noProof/>
          <w:lang w:eastAsia="ja-JP"/>
        </w:rPr>
        <w:t xml:space="preserve">　</w:t>
      </w:r>
      <w:r>
        <w:rPr>
          <w:rFonts w:hint="eastAsia"/>
          <w:b/>
          <w:sz w:val="28"/>
          <w:lang w:eastAsia="ja-JP"/>
        </w:rPr>
        <w:t xml:space="preserve">　</w:t>
      </w:r>
      <w:r w:rsidR="00000000">
        <w:rPr>
          <w:b/>
          <w:sz w:val="28"/>
        </w:rPr>
        <w:t>FY2026 Hiroshima Biodesign Fellowship Program</w:t>
      </w:r>
    </w:p>
    <w:p w14:paraId="54684C84" w14:textId="1157C860" w:rsidR="00DB6B8C" w:rsidRDefault="00000000">
      <w:pPr>
        <w:jc w:val="center"/>
      </w:pPr>
      <w:r>
        <w:rPr>
          <w:b/>
          <w:sz w:val="28"/>
        </w:rPr>
        <w:t>Application Form</w:t>
      </w:r>
    </w:p>
    <w:p w14:paraId="404C34E0" w14:textId="14D0A39E" w:rsidR="00DB6B8C" w:rsidRDefault="00DB6B8C"/>
    <w:p w14:paraId="6A09B745" w14:textId="2BFA041F" w:rsidR="00DB6B8C" w:rsidRDefault="00000000" w:rsidP="00664241">
      <w:pPr>
        <w:jc w:val="right"/>
        <w:rPr>
          <w:rFonts w:hint="eastAsia"/>
          <w:lang w:eastAsia="ja-JP"/>
        </w:rPr>
      </w:pPr>
      <w:r>
        <w:t>Date: _____</w:t>
      </w:r>
      <w:proofErr w:type="gramStart"/>
      <w:r>
        <w:t>_ / _</w:t>
      </w:r>
      <w:proofErr w:type="gramEnd"/>
      <w:r>
        <w:t>_____ / 2026</w:t>
      </w:r>
    </w:p>
    <w:tbl>
      <w:tblPr>
        <w:tblStyle w:val="aff"/>
        <w:tblW w:w="0" w:type="auto"/>
        <w:tblLook w:val="04A0" w:firstRow="1" w:lastRow="0" w:firstColumn="1" w:lastColumn="0" w:noHBand="0" w:noVBand="1"/>
      </w:tblPr>
      <w:tblGrid>
        <w:gridCol w:w="1699"/>
        <w:gridCol w:w="3394"/>
        <w:gridCol w:w="2265"/>
        <w:gridCol w:w="2830"/>
      </w:tblGrid>
      <w:tr w:rsidR="00DB6B8C" w14:paraId="2B798236" w14:textId="77777777" w:rsidTr="00664241">
        <w:trPr>
          <w:trHeight w:val="805"/>
        </w:trPr>
        <w:tc>
          <w:tcPr>
            <w:tcW w:w="1699" w:type="dxa"/>
          </w:tcPr>
          <w:p w14:paraId="11C8C070" w14:textId="7D88CA65" w:rsidR="00DB6B8C" w:rsidRPr="005A041E" w:rsidRDefault="00000000" w:rsidP="00664241">
            <w:pPr>
              <w:spacing w:line="360" w:lineRule="auto"/>
              <w:rPr>
                <w:rFonts w:hint="eastAsia"/>
                <w:b/>
                <w:lang w:eastAsia="ja-JP"/>
              </w:rPr>
            </w:pPr>
            <w:r>
              <w:rPr>
                <w:b/>
              </w:rPr>
              <w:t xml:space="preserve">Name </w:t>
            </w:r>
          </w:p>
        </w:tc>
        <w:tc>
          <w:tcPr>
            <w:tcW w:w="3394" w:type="dxa"/>
          </w:tcPr>
          <w:p w14:paraId="5D8B5184" w14:textId="77777777" w:rsidR="00DB6B8C" w:rsidRDefault="00DB6B8C" w:rsidP="00664241">
            <w:pPr>
              <w:spacing w:line="360" w:lineRule="auto"/>
            </w:pPr>
          </w:p>
        </w:tc>
        <w:tc>
          <w:tcPr>
            <w:tcW w:w="2265" w:type="dxa"/>
          </w:tcPr>
          <w:p w14:paraId="44C32412" w14:textId="2EC3CEFF" w:rsidR="00DB6B8C" w:rsidRDefault="00000000" w:rsidP="00664241">
            <w:pPr>
              <w:spacing w:line="360" w:lineRule="auto"/>
            </w:pPr>
            <w:r>
              <w:rPr>
                <w:b/>
              </w:rPr>
              <w:t>Date of Birth</w:t>
            </w:r>
          </w:p>
        </w:tc>
        <w:tc>
          <w:tcPr>
            <w:tcW w:w="2830" w:type="dxa"/>
          </w:tcPr>
          <w:p w14:paraId="0D0F2DE6" w14:textId="77777777" w:rsidR="00D86927" w:rsidRDefault="00000000" w:rsidP="00664241">
            <w:pPr>
              <w:spacing w:line="360" w:lineRule="auto"/>
            </w:pPr>
            <w:r>
              <w:t>____ / ___</w:t>
            </w:r>
            <w:proofErr w:type="gramStart"/>
            <w:r>
              <w:t>_ / _</w:t>
            </w:r>
            <w:proofErr w:type="gramEnd"/>
            <w:r>
              <w:t xml:space="preserve">_____  </w:t>
            </w:r>
          </w:p>
          <w:p w14:paraId="0D4BAEB1" w14:textId="4F0EFD10" w:rsidR="00DB6B8C" w:rsidRDefault="00000000" w:rsidP="00664241">
            <w:pPr>
              <w:spacing w:line="360" w:lineRule="auto"/>
            </w:pPr>
            <w:r>
              <w:t xml:space="preserve"> (Age: __)</w:t>
            </w:r>
          </w:p>
        </w:tc>
      </w:tr>
      <w:tr w:rsidR="00DB6B8C" w14:paraId="4E95C42F" w14:textId="77777777" w:rsidTr="00664241">
        <w:trPr>
          <w:trHeight w:val="685"/>
        </w:trPr>
        <w:tc>
          <w:tcPr>
            <w:tcW w:w="1699" w:type="dxa"/>
          </w:tcPr>
          <w:p w14:paraId="4BAB491C" w14:textId="77777777" w:rsidR="00DB6B8C" w:rsidRDefault="00000000" w:rsidP="00664241">
            <w:pPr>
              <w:spacing w:line="360" w:lineRule="auto"/>
            </w:pPr>
            <w:r>
              <w:rPr>
                <w:b/>
              </w:rPr>
              <w:t>Affiliation / Organization</w:t>
            </w:r>
          </w:p>
        </w:tc>
        <w:tc>
          <w:tcPr>
            <w:tcW w:w="8489" w:type="dxa"/>
            <w:gridSpan w:val="3"/>
          </w:tcPr>
          <w:p w14:paraId="052098E2" w14:textId="77777777" w:rsidR="00DB6B8C" w:rsidRDefault="00DB6B8C" w:rsidP="00664241">
            <w:pPr>
              <w:spacing w:line="360" w:lineRule="auto"/>
            </w:pPr>
          </w:p>
        </w:tc>
      </w:tr>
      <w:tr w:rsidR="00DB6B8C" w14:paraId="0C1B3CE5" w14:textId="77777777" w:rsidTr="00664241">
        <w:trPr>
          <w:trHeight w:val="565"/>
        </w:trPr>
        <w:tc>
          <w:tcPr>
            <w:tcW w:w="1699" w:type="dxa"/>
          </w:tcPr>
          <w:p w14:paraId="62940DBF" w14:textId="77777777" w:rsidR="00DB6B8C" w:rsidRDefault="00000000" w:rsidP="00664241">
            <w:pPr>
              <w:spacing w:line="360" w:lineRule="auto"/>
            </w:pPr>
            <w:r>
              <w:rPr>
                <w:b/>
              </w:rPr>
              <w:t>Position / Title</w:t>
            </w:r>
          </w:p>
        </w:tc>
        <w:tc>
          <w:tcPr>
            <w:tcW w:w="8489" w:type="dxa"/>
            <w:gridSpan w:val="3"/>
          </w:tcPr>
          <w:p w14:paraId="64E04DF3" w14:textId="77777777" w:rsidR="00DB6B8C" w:rsidRDefault="00DB6B8C" w:rsidP="00664241">
            <w:pPr>
              <w:spacing w:line="360" w:lineRule="auto"/>
            </w:pPr>
          </w:p>
        </w:tc>
      </w:tr>
      <w:tr w:rsidR="00DB6B8C" w14:paraId="1849EC95" w14:textId="77777777" w:rsidTr="00664241">
        <w:tc>
          <w:tcPr>
            <w:tcW w:w="1699" w:type="dxa"/>
          </w:tcPr>
          <w:p w14:paraId="0BFBD9F6" w14:textId="77777777" w:rsidR="00DB6B8C" w:rsidRDefault="00000000" w:rsidP="00664241">
            <w:pPr>
              <w:spacing w:line="360" w:lineRule="auto"/>
            </w:pPr>
            <w:r>
              <w:rPr>
                <w:b/>
              </w:rPr>
              <w:t>Address</w:t>
            </w:r>
          </w:p>
        </w:tc>
        <w:tc>
          <w:tcPr>
            <w:tcW w:w="8489" w:type="dxa"/>
            <w:gridSpan w:val="3"/>
          </w:tcPr>
          <w:p w14:paraId="47EBB802" w14:textId="77777777" w:rsidR="00DB6B8C" w:rsidRDefault="00000000" w:rsidP="00664241">
            <w:pPr>
              <w:spacing w:line="360" w:lineRule="auto"/>
            </w:pPr>
            <w:r>
              <w:t xml:space="preserve">Postal </w:t>
            </w:r>
            <w:proofErr w:type="gramStart"/>
            <w:r>
              <w:t>code: _</w:t>
            </w:r>
            <w:proofErr w:type="gramEnd"/>
            <w:r>
              <w:t>_______</w:t>
            </w:r>
          </w:p>
          <w:p w14:paraId="2B925A2A" w14:textId="77777777" w:rsidR="00664241" w:rsidRDefault="00664241" w:rsidP="00664241">
            <w:pPr>
              <w:spacing w:line="360" w:lineRule="auto"/>
              <w:rPr>
                <w:lang w:eastAsia="ja-JP"/>
              </w:rPr>
            </w:pPr>
          </w:p>
          <w:p w14:paraId="57E571C1" w14:textId="77777777" w:rsidR="00664241" w:rsidRDefault="00664241" w:rsidP="00664241">
            <w:pPr>
              <w:spacing w:line="360" w:lineRule="auto"/>
              <w:rPr>
                <w:rFonts w:hint="eastAsia"/>
                <w:lang w:eastAsia="ja-JP"/>
              </w:rPr>
            </w:pPr>
          </w:p>
        </w:tc>
      </w:tr>
      <w:tr w:rsidR="00DB6B8C" w14:paraId="337C1FB7" w14:textId="77777777" w:rsidTr="00664241">
        <w:trPr>
          <w:trHeight w:val="454"/>
        </w:trPr>
        <w:tc>
          <w:tcPr>
            <w:tcW w:w="1699" w:type="dxa"/>
          </w:tcPr>
          <w:p w14:paraId="6705C015" w14:textId="77777777" w:rsidR="00DB6B8C" w:rsidRDefault="00000000" w:rsidP="00664241">
            <w:pPr>
              <w:spacing w:line="360" w:lineRule="auto"/>
            </w:pPr>
            <w:r>
              <w:rPr>
                <w:b/>
              </w:rPr>
              <w:t>Phone</w:t>
            </w:r>
          </w:p>
        </w:tc>
        <w:tc>
          <w:tcPr>
            <w:tcW w:w="8489" w:type="dxa"/>
            <w:gridSpan w:val="3"/>
          </w:tcPr>
          <w:p w14:paraId="62A6C90F" w14:textId="77777777" w:rsidR="00DB6B8C" w:rsidRDefault="00000000" w:rsidP="00664241">
            <w:pPr>
              <w:spacing w:line="360" w:lineRule="auto"/>
            </w:pPr>
            <w:r>
              <w:t>+__ (__) ____-____</w:t>
            </w:r>
          </w:p>
        </w:tc>
      </w:tr>
      <w:tr w:rsidR="00DB6B8C" w14:paraId="7CEB96E5" w14:textId="77777777" w:rsidTr="00664241">
        <w:trPr>
          <w:trHeight w:val="471"/>
        </w:trPr>
        <w:tc>
          <w:tcPr>
            <w:tcW w:w="1699" w:type="dxa"/>
          </w:tcPr>
          <w:p w14:paraId="3BD96C19" w14:textId="77777777" w:rsidR="00DB6B8C" w:rsidRDefault="00000000" w:rsidP="00664241">
            <w:pPr>
              <w:spacing w:line="360" w:lineRule="auto"/>
            </w:pPr>
            <w:r>
              <w:rPr>
                <w:b/>
              </w:rPr>
              <w:t>Mobile</w:t>
            </w:r>
          </w:p>
        </w:tc>
        <w:tc>
          <w:tcPr>
            <w:tcW w:w="8489" w:type="dxa"/>
            <w:gridSpan w:val="3"/>
          </w:tcPr>
          <w:p w14:paraId="1F14D2E6" w14:textId="77777777" w:rsidR="00DB6B8C" w:rsidRDefault="00000000" w:rsidP="00664241">
            <w:pPr>
              <w:spacing w:line="360" w:lineRule="auto"/>
            </w:pPr>
            <w:r>
              <w:t>+__ (__) ____-____</w:t>
            </w:r>
          </w:p>
        </w:tc>
      </w:tr>
      <w:tr w:rsidR="00DB6B8C" w14:paraId="62902039" w14:textId="77777777" w:rsidTr="00664241">
        <w:trPr>
          <w:trHeight w:val="759"/>
        </w:trPr>
        <w:tc>
          <w:tcPr>
            <w:tcW w:w="1699" w:type="dxa"/>
          </w:tcPr>
          <w:p w14:paraId="7508CB1F" w14:textId="77777777" w:rsidR="00DB6B8C" w:rsidRDefault="00000000" w:rsidP="00664241">
            <w:pPr>
              <w:spacing w:line="360" w:lineRule="auto"/>
            </w:pPr>
            <w:r>
              <w:rPr>
                <w:b/>
              </w:rPr>
              <w:t>Email</w:t>
            </w:r>
          </w:p>
        </w:tc>
        <w:tc>
          <w:tcPr>
            <w:tcW w:w="8489" w:type="dxa"/>
            <w:gridSpan w:val="3"/>
          </w:tcPr>
          <w:p w14:paraId="6D654EE2" w14:textId="77777777" w:rsidR="00DB6B8C" w:rsidRDefault="00000000" w:rsidP="00664241">
            <w:pPr>
              <w:spacing w:line="360" w:lineRule="auto"/>
            </w:pPr>
            <w:r>
              <w:t>____________________________@____________________</w:t>
            </w:r>
          </w:p>
        </w:tc>
      </w:tr>
    </w:tbl>
    <w:p w14:paraId="4E3108BE" w14:textId="77777777" w:rsidR="00DB6B8C" w:rsidRDefault="00DB6B8C" w:rsidP="00664241">
      <w:pPr>
        <w:spacing w:line="360" w:lineRule="auto"/>
      </w:pPr>
    </w:p>
    <w:p w14:paraId="4A29394A" w14:textId="77777777" w:rsidR="00DB6B8C" w:rsidRDefault="00000000">
      <w:r>
        <w:rPr>
          <w:b/>
        </w:rPr>
        <w:t xml:space="preserve">Notice on personal information: </w:t>
      </w:r>
      <w:r>
        <w:t>Personal information provided in this form will be used solely for administering the FY2026 Hiroshima Biodesign Fellowship Program and will be handled in accordance with applicable laws and Hiroshima University policies.</w:t>
      </w:r>
    </w:p>
    <w:sectPr w:rsidR="00DB6B8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70577678">
    <w:abstractNumId w:val="8"/>
  </w:num>
  <w:num w:numId="2" w16cid:durableId="15930920">
    <w:abstractNumId w:val="6"/>
  </w:num>
  <w:num w:numId="3" w16cid:durableId="366492093">
    <w:abstractNumId w:val="5"/>
  </w:num>
  <w:num w:numId="4" w16cid:durableId="2118989311">
    <w:abstractNumId w:val="4"/>
  </w:num>
  <w:num w:numId="5" w16cid:durableId="1691377304">
    <w:abstractNumId w:val="7"/>
  </w:num>
  <w:num w:numId="6" w16cid:durableId="1262642264">
    <w:abstractNumId w:val="3"/>
  </w:num>
  <w:num w:numId="7" w16cid:durableId="361593852">
    <w:abstractNumId w:val="2"/>
  </w:num>
  <w:num w:numId="8" w16cid:durableId="1896358048">
    <w:abstractNumId w:val="1"/>
  </w:num>
  <w:num w:numId="9" w16cid:durableId="163579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77985"/>
    <w:rsid w:val="005A041E"/>
    <w:rsid w:val="00664241"/>
    <w:rsid w:val="00AA1D8D"/>
    <w:rsid w:val="00B47730"/>
    <w:rsid w:val="00CB0664"/>
    <w:rsid w:val="00D86927"/>
    <w:rsid w:val="00DB6B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9A9D60"/>
  <w14:defaultImageDpi w14:val="300"/>
  <w15:docId w15:val="{A985DBAD-DD44-43EF-9F52-A194C102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link w:val="aa"/>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b">
    <w:name w:val="Title"/>
    <w:basedOn w:val="a1"/>
    <w:next w:val="a1"/>
    <w:link w:val="ac"/>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表題 (文字)"/>
    <w:basedOn w:val="a2"/>
    <w:link w:val="ab"/>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1"/>
    <w:next w:val="a1"/>
    <w:link w:val="a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副題 (文字)"/>
    <w:basedOn w:val="a2"/>
    <w:link w:val="ad"/>
    <w:uiPriority w:val="11"/>
    <w:rsid w:val="00FC693F"/>
    <w:rPr>
      <w:rFonts w:asciiTheme="majorHAnsi" w:eastAsiaTheme="majorEastAsia" w:hAnsiTheme="majorHAnsi" w:cstheme="majorBidi"/>
      <w:i/>
      <w:iCs/>
      <w:color w:val="4F81BD" w:themeColor="accent1"/>
      <w:spacing w:val="15"/>
      <w:sz w:val="24"/>
      <w:szCs w:val="24"/>
    </w:rPr>
  </w:style>
  <w:style w:type="paragraph" w:styleId="af">
    <w:name w:val="List Paragraph"/>
    <w:basedOn w:val="a1"/>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本文 (文字)"/>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マクロ文字列 (文字)"/>
    <w:basedOn w:val="a2"/>
    <w:link w:val="af4"/>
    <w:uiPriority w:val="99"/>
    <w:rsid w:val="0029639D"/>
    <w:rPr>
      <w:rFonts w:ascii="Courier" w:hAnsi="Courier"/>
      <w:sz w:val="20"/>
      <w:szCs w:val="20"/>
    </w:rPr>
  </w:style>
  <w:style w:type="paragraph" w:styleId="af6">
    <w:name w:val="Quote"/>
    <w:basedOn w:val="a1"/>
    <w:next w:val="a1"/>
    <w:link w:val="af7"/>
    <w:uiPriority w:val="29"/>
    <w:qFormat/>
    <w:rsid w:val="00FC693F"/>
    <w:rPr>
      <w:i/>
      <w:iCs/>
      <w:color w:val="000000" w:themeColor="text1"/>
    </w:rPr>
  </w:style>
  <w:style w:type="character" w:customStyle="1" w:styleId="af7">
    <w:name w:val="引用文 (文字)"/>
    <w:basedOn w:val="a2"/>
    <w:link w:val="af6"/>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d">
    <w:name w:val="Book Title"/>
    <w:basedOn w:val="a2"/>
    <w:uiPriority w:val="33"/>
    <w:qFormat/>
    <w:rsid w:val="00FC693F"/>
    <w:rPr>
      <w:b/>
      <w:bCs/>
      <w:smallCaps/>
      <w:spacing w:val="5"/>
    </w:rPr>
  </w:style>
  <w:style w:type="paragraph" w:styleId="afe">
    <w:name w:val="TOC Heading"/>
    <w:basedOn w:val="1"/>
    <w:next w:val="a1"/>
    <w:uiPriority w:val="39"/>
    <w:semiHidden/>
    <w:unhideWhenUsed/>
    <w:qFormat/>
    <w:rsid w:val="00FC693F"/>
    <w:pPr>
      <w:outlineLvl w:val="9"/>
    </w:pPr>
  </w:style>
  <w:style w:type="table" w:styleId="aff">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a">
    <w:name w:val="行間詰め (文字)"/>
    <w:basedOn w:val="a2"/>
    <w:link w:val="a9"/>
    <w:uiPriority w:val="1"/>
    <w:rsid w:val="0066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83</Words>
  <Characters>517</Characters>
  <Application>Microsoft Office Word</Application>
  <DocSecurity>0</DocSecurity>
  <Lines>32</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原　準一</cp:lastModifiedBy>
  <cp:revision>2</cp:revision>
  <dcterms:created xsi:type="dcterms:W3CDTF">2013-12-23T23:15:00Z</dcterms:created>
  <dcterms:modified xsi:type="dcterms:W3CDTF">2026-02-02T04:12:00Z</dcterms:modified>
  <cp:category/>
</cp:coreProperties>
</file>